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7561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Управление образования администрации ростовского муниципального района</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Скнятиновская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Н.М.Новожилова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01.09.2024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Н.М.Новожилова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01.09.2024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Н.М.Новожилова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01.09.2024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5626824)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2"/>
      <w:r>
        <w:rPr>
          <w:rFonts w:ascii="Times New Roman" w:hAnsi="Times New Roman"/>
          <w:b/>
          <w:i w:val="false"/>
          <w:color w:val="000000"/>
          <w:sz w:val="28"/>
        </w:rPr>
        <w:t>с.Скнятиново 2024</w:t>
      </w:r>
      <w:bookmarkEnd w:id="2"/>
      <w:r>
        <w:rPr>
          <w:rFonts w:ascii="Times New Roman" w:hAnsi="Times New Roman"/>
          <w:b/>
          <w:i w:val="false"/>
          <w:color w:val="000000"/>
          <w:sz w:val="28"/>
        </w:rPr>
        <w:t xml:space="preserve"> </w:t>
      </w:r>
    </w:p>
    <w:p>
      <w:pPr>
        <w:spacing w:before="0" w:after="0"/>
        <w:ind w:left="120"/>
        <w:jc w:val="left"/>
      </w:pPr>
    </w:p>
    <w:bookmarkStart w:name="block-42756196" w:id="3"/>
    <w:p>
      <w:pPr>
        <w:sectPr>
          <w:pgSz w:w="11906" w:h="16383" w:orient="portrait"/>
        </w:sectPr>
      </w:pPr>
    </w:p>
    <w:bookmarkEnd w:id="3"/>
    <w:bookmarkEnd w:id="0"/>
    <w:bookmarkStart w:name="block-42756197" w:id="4"/>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5"/>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2756197" w:id="6"/>
    <w:p>
      <w:pPr>
        <w:sectPr>
          <w:pgSz w:w="11906" w:h="16383" w:orient="portrait"/>
        </w:sectPr>
      </w:pPr>
    </w:p>
    <w:bookmarkEnd w:id="6"/>
    <w:bookmarkEnd w:id="4"/>
    <w:bookmarkStart w:name="block-42756199"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2756199" w:id="9"/>
    <w:p>
      <w:pPr>
        <w:sectPr>
          <w:pgSz w:w="11906" w:h="16383" w:orient="portrait"/>
        </w:sectPr>
      </w:pPr>
    </w:p>
    <w:bookmarkEnd w:id="9"/>
    <w:bookmarkEnd w:id="7"/>
    <w:bookmarkStart w:name="block-42756198" w:id="10"/>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2756198" w:id="11"/>
    <w:p>
      <w:pPr>
        <w:sectPr>
          <w:pgSz w:w="11906" w:h="16383" w:orient="portrait"/>
        </w:sectPr>
      </w:pPr>
    </w:p>
    <w:bookmarkEnd w:id="11"/>
    <w:bookmarkEnd w:id="10"/>
    <w:bookmarkStart w:name="block-4275620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2756200" w:id="13"/>
    <w:p>
      <w:pPr>
        <w:sectPr>
          <w:pgSz w:w="16383" w:h="11906" w:orient="landscape"/>
        </w:sectPr>
      </w:pPr>
    </w:p>
    <w:bookmarkEnd w:id="13"/>
    <w:bookmarkEnd w:id="12"/>
    <w:bookmarkStart w:name="block-4275619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природу/Всероссийская проверочная работа при проведении на бумажном носителе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9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43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4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Всероссийская проверочная работа при проведении с использованием компьютера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31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33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8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2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36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30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756194" w:id="15"/>
    <w:p>
      <w:pPr>
        <w:sectPr>
          <w:pgSz w:w="16383" w:h="11906" w:orient="landscape"/>
        </w:sectPr>
      </w:pPr>
    </w:p>
    <w:bookmarkEnd w:id="15"/>
    <w:bookmarkEnd w:id="14"/>
    <w:bookmarkStart w:name="block-4275619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75619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