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5511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Скнятиновская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5202480)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1"/>
      <w:r>
        <w:rPr>
          <w:rFonts w:ascii="Times New Roman" w:hAnsi="Times New Roman"/>
          <w:b/>
          <w:i w:val="false"/>
          <w:color w:val="000000"/>
          <w:sz w:val="28"/>
        </w:rPr>
        <w:t>с.Скнятиново 2024 год</w:t>
      </w:r>
      <w:bookmarkEnd w:id="1"/>
      <w:r>
        <w:rPr>
          <w:rFonts w:ascii="Times New Roman" w:hAnsi="Times New Roman"/>
          <w:b/>
          <w:i w:val="false"/>
          <w:color w:val="000000"/>
          <w:sz w:val="28"/>
        </w:rPr>
        <w:t xml:space="preserve"> </w:t>
      </w:r>
    </w:p>
    <w:p>
      <w:pPr>
        <w:spacing w:before="0" w:after="0"/>
        <w:ind w:left="120"/>
        <w:jc w:val="left"/>
      </w:pPr>
    </w:p>
    <w:bookmarkStart w:name="block-39551168" w:id="2"/>
    <w:p>
      <w:pPr>
        <w:sectPr>
          <w:pgSz w:w="11906" w:h="16383" w:orient="portrait"/>
        </w:sectPr>
      </w:pPr>
    </w:p>
    <w:bookmarkEnd w:id="2"/>
    <w:bookmarkEnd w:id="0"/>
    <w:bookmarkStart w:name="block-39551169" w:id="3"/>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4"/>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pPr>
        <w:spacing w:before="0" w:after="0" w:line="264"/>
        <w:ind w:left="120"/>
        <w:jc w:val="both"/>
      </w:pPr>
    </w:p>
    <w:p>
      <w:pPr>
        <w:spacing w:before="0" w:after="0" w:line="264"/>
        <w:ind w:left="120"/>
        <w:jc w:val="both"/>
      </w:pPr>
    </w:p>
    <w:bookmarkStart w:name="block-39551169" w:id="5"/>
    <w:p>
      <w:pPr>
        <w:sectPr>
          <w:pgSz w:w="11906" w:h="16383" w:orient="portrait"/>
        </w:sectPr>
      </w:pPr>
    </w:p>
    <w:bookmarkEnd w:id="5"/>
    <w:bookmarkEnd w:id="3"/>
    <w:bookmarkStart w:name="block-39551170" w:id="6"/>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39551170" w:id="7"/>
    <w:p>
      <w:pPr>
        <w:sectPr>
          <w:pgSz w:w="11906" w:h="16383" w:orient="portrait"/>
        </w:sectPr>
      </w:pPr>
    </w:p>
    <w:bookmarkEnd w:id="7"/>
    <w:bookmarkEnd w:id="6"/>
    <w:bookmarkStart w:name="block-39551172" w:id="8"/>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9"/>
      <w:bookmarkEnd w:id="9"/>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0"/>
      <w:bookmarkEnd w:id="10"/>
      <w:bookmarkStart w:name="_Toc134720971" w:id="11"/>
      <w:bookmarkEnd w:id="11"/>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39551172" w:id="12"/>
    <w:p>
      <w:pPr>
        <w:sectPr>
          <w:pgSz w:w="11906" w:h="16383" w:orient="portrait"/>
        </w:sectPr>
      </w:pPr>
    </w:p>
    <w:bookmarkEnd w:id="12"/>
    <w:bookmarkEnd w:id="8"/>
    <w:bookmarkStart w:name="block-3955116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39551167" w:id="14"/>
    <w:p>
      <w:pPr>
        <w:sectPr>
          <w:pgSz w:w="16383" w:h="11906" w:orient="landscape"/>
        </w:sectPr>
      </w:pPr>
    </w:p>
    <w:bookmarkEnd w:id="14"/>
    <w:bookmarkEnd w:id="13"/>
    <w:bookmarkStart w:name="block-3955117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12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8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51171" w:id="16"/>
    <w:p>
      <w:pPr>
        <w:sectPr>
          <w:pgSz w:w="16383" w:h="11906" w:orient="landscape"/>
        </w:sectPr>
      </w:pPr>
    </w:p>
    <w:bookmarkEnd w:id="16"/>
    <w:bookmarkEnd w:id="15"/>
    <w:bookmarkStart w:name="block-3955117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551173"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